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7778" w14:textId="2A261273" w:rsidR="00A53924" w:rsidRPr="00A53924" w:rsidRDefault="00A53924" w:rsidP="000B6992">
      <w:pPr>
        <w:pStyle w:val="NoSpacing"/>
        <w:rPr>
          <w:rFonts w:ascii="Abadi" w:hAnsi="Abadi"/>
          <w:b/>
          <w:bCs/>
          <w:sz w:val="44"/>
          <w:szCs w:val="44"/>
        </w:rPr>
      </w:pPr>
      <w:r w:rsidRPr="00A53924">
        <w:rPr>
          <w:rFonts w:ascii="Abadi" w:hAnsi="Abadi"/>
          <w:b/>
          <w:bCs/>
          <w:sz w:val="44"/>
          <w:szCs w:val="44"/>
        </w:rPr>
        <w:t xml:space="preserve">A new year </w:t>
      </w:r>
      <w:proofErr w:type="gramStart"/>
      <w:r w:rsidR="00AB4CBC">
        <w:rPr>
          <w:rFonts w:ascii="Abadi" w:hAnsi="Abadi"/>
          <w:b/>
          <w:bCs/>
          <w:sz w:val="44"/>
          <w:szCs w:val="44"/>
        </w:rPr>
        <w:t>is</w:t>
      </w:r>
      <w:r w:rsidRPr="00A53924">
        <w:rPr>
          <w:rFonts w:ascii="Abadi" w:hAnsi="Abadi"/>
          <w:b/>
          <w:bCs/>
          <w:sz w:val="44"/>
          <w:szCs w:val="44"/>
        </w:rPr>
        <w:t xml:space="preserve"> </w:t>
      </w:r>
      <w:r w:rsidR="00AB4CBC">
        <w:rPr>
          <w:rFonts w:ascii="Abadi" w:hAnsi="Abadi"/>
          <w:b/>
          <w:bCs/>
          <w:sz w:val="44"/>
          <w:szCs w:val="44"/>
        </w:rPr>
        <w:t>come</w:t>
      </w:r>
      <w:proofErr w:type="gramEnd"/>
    </w:p>
    <w:p w14:paraId="38F402A6" w14:textId="77777777" w:rsidR="00A53924" w:rsidRDefault="00A53924" w:rsidP="000B6992">
      <w:pPr>
        <w:pStyle w:val="NoSpacing"/>
        <w:rPr>
          <w:rFonts w:ascii="Abadi" w:hAnsi="Abadi"/>
          <w:sz w:val="28"/>
          <w:szCs w:val="28"/>
        </w:rPr>
      </w:pPr>
    </w:p>
    <w:p w14:paraId="6889872B" w14:textId="67C9E269" w:rsidR="003C5050" w:rsidRPr="00C83275" w:rsidRDefault="003C5050" w:rsidP="000B6992">
      <w:pPr>
        <w:pStyle w:val="NoSpacing"/>
        <w:rPr>
          <w:rFonts w:ascii="Abadi" w:hAnsi="Abadi"/>
          <w:sz w:val="30"/>
          <w:szCs w:val="30"/>
        </w:rPr>
      </w:pPr>
      <w:r w:rsidRPr="00C83275">
        <w:rPr>
          <w:rFonts w:ascii="Abadi" w:hAnsi="Abadi"/>
          <w:sz w:val="30"/>
          <w:szCs w:val="30"/>
        </w:rPr>
        <w:t xml:space="preserve">A new year has </w:t>
      </w:r>
      <w:r w:rsidR="00AB4CBC">
        <w:rPr>
          <w:rFonts w:ascii="Abadi" w:hAnsi="Abadi"/>
          <w:sz w:val="30"/>
          <w:szCs w:val="30"/>
        </w:rPr>
        <w:t>come</w:t>
      </w:r>
      <w:r w:rsidR="00DE40AB" w:rsidRPr="00C83275">
        <w:rPr>
          <w:rFonts w:ascii="Abadi" w:hAnsi="Abadi"/>
          <w:sz w:val="30"/>
          <w:szCs w:val="30"/>
        </w:rPr>
        <w:t xml:space="preserve"> - goodbye </w:t>
      </w:r>
      <w:r w:rsidRPr="00C83275">
        <w:rPr>
          <w:rFonts w:ascii="Abadi" w:hAnsi="Abadi"/>
          <w:sz w:val="30"/>
          <w:szCs w:val="30"/>
        </w:rPr>
        <w:t>to the old</w:t>
      </w:r>
    </w:p>
    <w:p w14:paraId="25831419" w14:textId="43591004" w:rsidR="003C5050" w:rsidRPr="00C83275" w:rsidRDefault="003C5050" w:rsidP="000B6992">
      <w:pPr>
        <w:pStyle w:val="NoSpacing"/>
        <w:rPr>
          <w:rFonts w:ascii="Abadi" w:hAnsi="Abadi"/>
          <w:sz w:val="30"/>
          <w:szCs w:val="30"/>
        </w:rPr>
      </w:pPr>
      <w:r w:rsidRPr="00C83275">
        <w:rPr>
          <w:rFonts w:ascii="Abadi" w:hAnsi="Abadi"/>
          <w:sz w:val="30"/>
          <w:szCs w:val="30"/>
        </w:rPr>
        <w:t>We wake to God’s calling;</w:t>
      </w:r>
      <w:r w:rsidR="00DE40AB" w:rsidRPr="00C83275">
        <w:rPr>
          <w:rFonts w:ascii="Abadi" w:hAnsi="Abadi"/>
          <w:sz w:val="30"/>
          <w:szCs w:val="30"/>
        </w:rPr>
        <w:t xml:space="preserve"> </w:t>
      </w:r>
      <w:r w:rsidRPr="00C83275">
        <w:rPr>
          <w:rFonts w:ascii="Abadi" w:hAnsi="Abadi"/>
          <w:sz w:val="30"/>
          <w:szCs w:val="30"/>
        </w:rPr>
        <w:t>be loving, be bold</w:t>
      </w:r>
    </w:p>
    <w:p w14:paraId="0ABB6F53" w14:textId="50E586E7" w:rsidR="003C5050" w:rsidRPr="00C83275" w:rsidRDefault="003C5050" w:rsidP="000B6992">
      <w:pPr>
        <w:pStyle w:val="NoSpacing"/>
        <w:rPr>
          <w:rFonts w:ascii="Abadi" w:hAnsi="Abadi"/>
          <w:sz w:val="30"/>
          <w:szCs w:val="30"/>
        </w:rPr>
      </w:pPr>
      <w:r w:rsidRPr="00C83275">
        <w:rPr>
          <w:rFonts w:ascii="Abadi" w:hAnsi="Abadi"/>
          <w:sz w:val="30"/>
          <w:szCs w:val="30"/>
        </w:rPr>
        <w:t xml:space="preserve">Be walking each day in the footsteps of </w:t>
      </w:r>
      <w:proofErr w:type="gramStart"/>
      <w:r w:rsidRPr="00C83275">
        <w:rPr>
          <w:rFonts w:ascii="Abadi" w:hAnsi="Abadi"/>
          <w:sz w:val="30"/>
          <w:szCs w:val="30"/>
        </w:rPr>
        <w:t>Christ</w:t>
      </w:r>
      <w:r w:rsidR="00D66C20">
        <w:rPr>
          <w:rFonts w:ascii="Abadi" w:hAnsi="Abadi"/>
          <w:sz w:val="30"/>
          <w:szCs w:val="30"/>
        </w:rPr>
        <w:t>;</w:t>
      </w:r>
      <w:proofErr w:type="gramEnd"/>
    </w:p>
    <w:p w14:paraId="53AA8B02" w14:textId="0184E541" w:rsidR="003C5050" w:rsidRPr="00C83275" w:rsidRDefault="00D66C20" w:rsidP="000B6992">
      <w:pPr>
        <w:pStyle w:val="NoSpacing"/>
        <w:rPr>
          <w:rFonts w:ascii="Abadi" w:hAnsi="Abadi"/>
          <w:sz w:val="30"/>
          <w:szCs w:val="30"/>
        </w:rPr>
      </w:pPr>
      <w:r>
        <w:rPr>
          <w:rFonts w:ascii="Abadi" w:hAnsi="Abadi"/>
          <w:sz w:val="30"/>
          <w:szCs w:val="30"/>
        </w:rPr>
        <w:t>of</w:t>
      </w:r>
      <w:r w:rsidR="009C678F" w:rsidRPr="00C83275">
        <w:rPr>
          <w:rFonts w:ascii="Abadi" w:hAnsi="Abadi"/>
          <w:sz w:val="30"/>
          <w:szCs w:val="30"/>
        </w:rPr>
        <w:t xml:space="preserve"> Jesus: </w:t>
      </w:r>
      <w:r w:rsidR="003C5050" w:rsidRPr="00C83275">
        <w:rPr>
          <w:rFonts w:ascii="Abadi" w:hAnsi="Abadi"/>
          <w:sz w:val="30"/>
          <w:szCs w:val="30"/>
        </w:rPr>
        <w:t>the way and the truth and the life</w:t>
      </w:r>
    </w:p>
    <w:p w14:paraId="35819A28" w14:textId="77777777" w:rsidR="007D002E" w:rsidRPr="00C83275" w:rsidRDefault="007D002E" w:rsidP="000B6992">
      <w:pPr>
        <w:pStyle w:val="NoSpacing"/>
        <w:rPr>
          <w:rFonts w:ascii="Abadi" w:hAnsi="Abadi"/>
          <w:sz w:val="30"/>
          <w:szCs w:val="30"/>
        </w:rPr>
      </w:pPr>
    </w:p>
    <w:p w14:paraId="550CE975" w14:textId="450C8E20" w:rsidR="007D002E" w:rsidRPr="00C83275" w:rsidRDefault="007D002E" w:rsidP="00B77EE0">
      <w:pPr>
        <w:pStyle w:val="NoSpacing"/>
        <w:rPr>
          <w:rFonts w:ascii="Abadi" w:hAnsi="Abadi"/>
          <w:sz w:val="30"/>
          <w:szCs w:val="30"/>
        </w:rPr>
      </w:pPr>
      <w:r w:rsidRPr="00C83275">
        <w:rPr>
          <w:rFonts w:ascii="Abadi" w:hAnsi="Abadi"/>
          <w:sz w:val="30"/>
          <w:szCs w:val="30"/>
        </w:rPr>
        <w:t>May we cast aside the burdens we bear</w:t>
      </w:r>
    </w:p>
    <w:p w14:paraId="7D74CD5D" w14:textId="57CFBD5D" w:rsidR="007D002E" w:rsidRPr="00C83275" w:rsidRDefault="007D002E" w:rsidP="00B77EE0">
      <w:pPr>
        <w:pStyle w:val="NoSpacing"/>
        <w:rPr>
          <w:rFonts w:ascii="Abadi" w:hAnsi="Abadi"/>
          <w:sz w:val="30"/>
          <w:szCs w:val="30"/>
        </w:rPr>
      </w:pPr>
      <w:r w:rsidRPr="00C83275">
        <w:rPr>
          <w:rFonts w:ascii="Abadi" w:hAnsi="Abadi"/>
          <w:sz w:val="30"/>
          <w:szCs w:val="30"/>
        </w:rPr>
        <w:t xml:space="preserve">The fears and the </w:t>
      </w:r>
      <w:r w:rsidR="003223C8" w:rsidRPr="00C83275">
        <w:rPr>
          <w:rFonts w:ascii="Abadi" w:hAnsi="Abadi"/>
          <w:sz w:val="30"/>
          <w:szCs w:val="30"/>
        </w:rPr>
        <w:t>falls</w:t>
      </w:r>
      <w:r w:rsidRPr="00C83275">
        <w:rPr>
          <w:rFonts w:ascii="Abadi" w:hAnsi="Abadi"/>
          <w:sz w:val="30"/>
          <w:szCs w:val="30"/>
        </w:rPr>
        <w:t xml:space="preserve"> together we share</w:t>
      </w:r>
    </w:p>
    <w:p w14:paraId="288F4D08" w14:textId="1159CA77" w:rsidR="00947691" w:rsidRPr="00C83275" w:rsidRDefault="00947691" w:rsidP="00B77EE0">
      <w:pPr>
        <w:pStyle w:val="NoSpacing"/>
        <w:rPr>
          <w:rFonts w:ascii="Abadi" w:hAnsi="Abadi"/>
          <w:sz w:val="30"/>
          <w:szCs w:val="30"/>
        </w:rPr>
      </w:pPr>
      <w:r w:rsidRPr="00C83275">
        <w:rPr>
          <w:rFonts w:ascii="Abadi" w:hAnsi="Abadi"/>
          <w:sz w:val="30"/>
          <w:szCs w:val="30"/>
        </w:rPr>
        <w:t xml:space="preserve">Transform us and teach us to walk in your </w:t>
      </w:r>
      <w:r w:rsidR="00A100A5" w:rsidRPr="00C83275">
        <w:rPr>
          <w:rFonts w:ascii="Abadi" w:hAnsi="Abadi"/>
          <w:sz w:val="30"/>
          <w:szCs w:val="30"/>
        </w:rPr>
        <w:t>grace</w:t>
      </w:r>
      <w:r w:rsidRPr="00C83275">
        <w:rPr>
          <w:rFonts w:ascii="Abadi" w:hAnsi="Abadi"/>
          <w:sz w:val="30"/>
          <w:szCs w:val="30"/>
        </w:rPr>
        <w:t>,</w:t>
      </w:r>
    </w:p>
    <w:p w14:paraId="1C8AEDEC" w14:textId="584C2E9A" w:rsidR="00947691" w:rsidRPr="00C83275" w:rsidRDefault="00A7409A" w:rsidP="00B77EE0">
      <w:pPr>
        <w:pStyle w:val="NoSpacing"/>
        <w:rPr>
          <w:rFonts w:ascii="Abadi" w:hAnsi="Abadi"/>
          <w:sz w:val="30"/>
          <w:szCs w:val="30"/>
        </w:rPr>
      </w:pPr>
      <w:r w:rsidRPr="00C83275">
        <w:rPr>
          <w:rFonts w:ascii="Abadi" w:hAnsi="Abadi"/>
          <w:sz w:val="30"/>
          <w:szCs w:val="30"/>
        </w:rPr>
        <w:t xml:space="preserve">O God of renewal, we seek your embrace </w:t>
      </w:r>
    </w:p>
    <w:p w14:paraId="771CD7CA" w14:textId="77777777" w:rsidR="00947691" w:rsidRPr="00C83275" w:rsidRDefault="00947691" w:rsidP="00B77EE0">
      <w:pPr>
        <w:pStyle w:val="NoSpacing"/>
        <w:rPr>
          <w:rFonts w:ascii="Abadi" w:hAnsi="Abadi"/>
          <w:sz w:val="30"/>
          <w:szCs w:val="30"/>
        </w:rPr>
      </w:pPr>
    </w:p>
    <w:p w14:paraId="08F789AB" w14:textId="0229EC35" w:rsidR="00AB2F25" w:rsidRPr="00C83275" w:rsidRDefault="00AB2F25" w:rsidP="00B77EE0">
      <w:pPr>
        <w:pStyle w:val="NoSpacing"/>
        <w:rPr>
          <w:rFonts w:ascii="Abadi" w:hAnsi="Abadi"/>
          <w:sz w:val="30"/>
          <w:szCs w:val="30"/>
        </w:rPr>
      </w:pPr>
      <w:r w:rsidRPr="00C83275">
        <w:rPr>
          <w:rFonts w:ascii="Abadi" w:hAnsi="Abadi"/>
          <w:sz w:val="30"/>
          <w:szCs w:val="30"/>
        </w:rPr>
        <w:t xml:space="preserve">Now send us, O Lord, where </w:t>
      </w:r>
      <w:r w:rsidR="00C159E5" w:rsidRPr="00C83275">
        <w:rPr>
          <w:rFonts w:ascii="Abadi" w:hAnsi="Abadi"/>
          <w:sz w:val="30"/>
          <w:szCs w:val="30"/>
        </w:rPr>
        <w:t>justice</w:t>
      </w:r>
      <w:r w:rsidRPr="00C83275">
        <w:rPr>
          <w:rFonts w:ascii="Abadi" w:hAnsi="Abadi"/>
          <w:sz w:val="30"/>
          <w:szCs w:val="30"/>
        </w:rPr>
        <w:t xml:space="preserve"> is sought,</w:t>
      </w:r>
    </w:p>
    <w:p w14:paraId="1B691620" w14:textId="77777777" w:rsidR="00AB2F25" w:rsidRPr="00C83275" w:rsidRDefault="00AB2F25" w:rsidP="00B77EE0">
      <w:pPr>
        <w:pStyle w:val="NoSpacing"/>
        <w:rPr>
          <w:rFonts w:ascii="Abadi" w:hAnsi="Abadi"/>
          <w:sz w:val="30"/>
          <w:szCs w:val="30"/>
        </w:rPr>
      </w:pPr>
      <w:r w:rsidRPr="00C83275">
        <w:rPr>
          <w:rFonts w:ascii="Abadi" w:hAnsi="Abadi"/>
          <w:sz w:val="30"/>
          <w:szCs w:val="30"/>
        </w:rPr>
        <w:t xml:space="preserve">To serve with compassion in deed, word, and </w:t>
      </w:r>
      <w:proofErr w:type="gramStart"/>
      <w:r w:rsidRPr="00C83275">
        <w:rPr>
          <w:rFonts w:ascii="Abadi" w:hAnsi="Abadi"/>
          <w:sz w:val="30"/>
          <w:szCs w:val="30"/>
        </w:rPr>
        <w:t>thought;</w:t>
      </w:r>
      <w:proofErr w:type="gramEnd"/>
    </w:p>
    <w:p w14:paraId="29829B86" w14:textId="19611820" w:rsidR="00AB2F25" w:rsidRPr="00C83275" w:rsidRDefault="00AB2F25" w:rsidP="00B77EE0">
      <w:pPr>
        <w:pStyle w:val="NoSpacing"/>
        <w:rPr>
          <w:rFonts w:ascii="Abadi" w:hAnsi="Abadi"/>
          <w:sz w:val="30"/>
          <w:szCs w:val="30"/>
        </w:rPr>
      </w:pPr>
      <w:r w:rsidRPr="00C83275">
        <w:rPr>
          <w:rFonts w:ascii="Abadi" w:hAnsi="Abadi"/>
          <w:sz w:val="30"/>
          <w:szCs w:val="30"/>
        </w:rPr>
        <w:t xml:space="preserve">To shine in our neighbourhoods, faithful </w:t>
      </w:r>
      <w:r w:rsidR="002F79D8" w:rsidRPr="00C83275">
        <w:rPr>
          <w:rFonts w:ascii="Abadi" w:hAnsi="Abadi"/>
          <w:sz w:val="30"/>
          <w:szCs w:val="30"/>
        </w:rPr>
        <w:t>to you</w:t>
      </w:r>
      <w:r w:rsidRPr="00C83275">
        <w:rPr>
          <w:rFonts w:ascii="Abadi" w:hAnsi="Abadi"/>
          <w:sz w:val="30"/>
          <w:szCs w:val="30"/>
        </w:rPr>
        <w:t>,</w:t>
      </w:r>
    </w:p>
    <w:p w14:paraId="12952B9D" w14:textId="77777777" w:rsidR="00AB2F25" w:rsidRPr="00C83275" w:rsidRDefault="00AB2F25" w:rsidP="00B77EE0">
      <w:pPr>
        <w:pStyle w:val="NoSpacing"/>
        <w:rPr>
          <w:rFonts w:ascii="Abadi" w:hAnsi="Abadi"/>
          <w:sz w:val="30"/>
          <w:szCs w:val="30"/>
        </w:rPr>
      </w:pPr>
      <w:r w:rsidRPr="00C83275">
        <w:rPr>
          <w:rFonts w:ascii="Abadi" w:hAnsi="Abadi"/>
          <w:sz w:val="30"/>
          <w:szCs w:val="30"/>
        </w:rPr>
        <w:t>And witness your love in the good we pursue.</w:t>
      </w:r>
    </w:p>
    <w:p w14:paraId="5F329393" w14:textId="77777777" w:rsidR="005979AF" w:rsidRPr="00C83275" w:rsidRDefault="005979AF" w:rsidP="00B77EE0">
      <w:pPr>
        <w:pStyle w:val="NoSpacing"/>
        <w:rPr>
          <w:rFonts w:ascii="Abadi" w:hAnsi="Abadi"/>
          <w:sz w:val="30"/>
          <w:szCs w:val="30"/>
        </w:rPr>
      </w:pPr>
    </w:p>
    <w:p w14:paraId="21D9E3CF" w14:textId="641211EE" w:rsidR="00A53924" w:rsidRDefault="001166C8" w:rsidP="00CC3E1F">
      <w:pPr>
        <w:pStyle w:val="NoSpacing"/>
        <w:rPr>
          <w:rFonts w:ascii="Abadi" w:hAnsi="Abadi"/>
          <w:sz w:val="30"/>
          <w:szCs w:val="30"/>
        </w:rPr>
      </w:pPr>
      <w:r>
        <w:rPr>
          <w:rFonts w:ascii="Abadi" w:hAnsi="Abadi"/>
          <w:sz w:val="30"/>
          <w:szCs w:val="30"/>
        </w:rPr>
        <w:t>And so to the Maker, Spirit and Son</w:t>
      </w:r>
    </w:p>
    <w:p w14:paraId="4AE3BC6A" w14:textId="49B7B6F0" w:rsidR="001166C8" w:rsidRDefault="00CB055F" w:rsidP="00CC3E1F">
      <w:pPr>
        <w:pStyle w:val="NoSpacing"/>
        <w:rPr>
          <w:rFonts w:ascii="Abadi" w:hAnsi="Abadi"/>
          <w:sz w:val="30"/>
          <w:szCs w:val="30"/>
        </w:rPr>
      </w:pPr>
      <w:r>
        <w:rPr>
          <w:rFonts w:ascii="Abadi" w:hAnsi="Abadi"/>
          <w:sz w:val="30"/>
          <w:szCs w:val="30"/>
        </w:rPr>
        <w:t>Thanksgiving</w:t>
      </w:r>
      <w:r w:rsidR="008410E8">
        <w:rPr>
          <w:rFonts w:ascii="Abadi" w:hAnsi="Abadi"/>
          <w:sz w:val="30"/>
          <w:szCs w:val="30"/>
        </w:rPr>
        <w:t xml:space="preserve"> for </w:t>
      </w:r>
      <w:r w:rsidR="00CA500C">
        <w:rPr>
          <w:rFonts w:ascii="Abadi" w:hAnsi="Abadi"/>
          <w:sz w:val="30"/>
          <w:szCs w:val="30"/>
        </w:rPr>
        <w:t>all</w:t>
      </w:r>
      <w:r w:rsidR="00D152B8">
        <w:rPr>
          <w:rFonts w:ascii="Abadi" w:hAnsi="Abadi"/>
          <w:sz w:val="30"/>
          <w:szCs w:val="30"/>
        </w:rPr>
        <w:t xml:space="preserve"> you </w:t>
      </w:r>
      <w:proofErr w:type="gramStart"/>
      <w:r w:rsidR="00D152B8">
        <w:rPr>
          <w:rFonts w:ascii="Abadi" w:hAnsi="Abadi"/>
          <w:sz w:val="30"/>
          <w:szCs w:val="30"/>
        </w:rPr>
        <w:t>are</w:t>
      </w:r>
      <w:r>
        <w:rPr>
          <w:rFonts w:ascii="Abadi" w:hAnsi="Abadi"/>
          <w:sz w:val="30"/>
          <w:szCs w:val="30"/>
        </w:rPr>
        <w:t>;</w:t>
      </w:r>
      <w:proofErr w:type="gramEnd"/>
    </w:p>
    <w:p w14:paraId="6449E6AD" w14:textId="4FEF948E" w:rsidR="00D152B8" w:rsidRDefault="00D152B8" w:rsidP="00CC3E1F">
      <w:pPr>
        <w:pStyle w:val="NoSpacing"/>
        <w:rPr>
          <w:rFonts w:ascii="Abadi" w:hAnsi="Abadi"/>
          <w:sz w:val="30"/>
          <w:szCs w:val="30"/>
        </w:rPr>
      </w:pPr>
      <w:r>
        <w:rPr>
          <w:rFonts w:ascii="Abadi" w:hAnsi="Abadi"/>
          <w:sz w:val="30"/>
          <w:szCs w:val="30"/>
        </w:rPr>
        <w:t>Who we’ll become</w:t>
      </w:r>
    </w:p>
    <w:p w14:paraId="16DF573D" w14:textId="6CADE3C7" w:rsidR="00D152B8" w:rsidRDefault="00385F4E" w:rsidP="00CC3E1F">
      <w:pPr>
        <w:pStyle w:val="NoSpacing"/>
        <w:rPr>
          <w:rFonts w:ascii="Abadi" w:hAnsi="Abadi"/>
          <w:sz w:val="30"/>
          <w:szCs w:val="30"/>
        </w:rPr>
      </w:pPr>
      <w:r>
        <w:rPr>
          <w:rFonts w:ascii="Abadi" w:hAnsi="Abadi"/>
          <w:sz w:val="30"/>
          <w:szCs w:val="30"/>
        </w:rPr>
        <w:t>All honour</w:t>
      </w:r>
      <w:r w:rsidR="00D152B8">
        <w:rPr>
          <w:rFonts w:ascii="Abadi" w:hAnsi="Abadi"/>
          <w:sz w:val="30"/>
          <w:szCs w:val="30"/>
        </w:rPr>
        <w:t xml:space="preserve"> </w:t>
      </w:r>
      <w:r w:rsidR="004F6C5F">
        <w:rPr>
          <w:rFonts w:ascii="Abadi" w:hAnsi="Abadi"/>
          <w:sz w:val="30"/>
          <w:szCs w:val="30"/>
        </w:rPr>
        <w:t xml:space="preserve">and </w:t>
      </w:r>
      <w:r w:rsidR="004B6CE6">
        <w:rPr>
          <w:rFonts w:ascii="Abadi" w:hAnsi="Abadi"/>
          <w:sz w:val="30"/>
          <w:szCs w:val="30"/>
        </w:rPr>
        <w:t>glory and praise be</w:t>
      </w:r>
      <w:r w:rsidR="004F6C5F">
        <w:rPr>
          <w:rFonts w:ascii="Abadi" w:hAnsi="Abadi"/>
          <w:sz w:val="30"/>
          <w:szCs w:val="30"/>
        </w:rPr>
        <w:t xml:space="preserve"> to You</w:t>
      </w:r>
    </w:p>
    <w:p w14:paraId="65DE9B34" w14:textId="254750F3" w:rsidR="004F6C5F" w:rsidRDefault="004F6C5F" w:rsidP="00CC3E1F">
      <w:pPr>
        <w:pStyle w:val="NoSpacing"/>
        <w:rPr>
          <w:rFonts w:ascii="Abadi" w:hAnsi="Abadi"/>
          <w:sz w:val="30"/>
          <w:szCs w:val="30"/>
        </w:rPr>
      </w:pPr>
      <w:r>
        <w:rPr>
          <w:rFonts w:ascii="Abadi" w:hAnsi="Abadi"/>
          <w:sz w:val="30"/>
          <w:szCs w:val="30"/>
        </w:rPr>
        <w:t xml:space="preserve">For </w:t>
      </w:r>
      <w:r w:rsidR="00025FAA">
        <w:rPr>
          <w:rFonts w:ascii="Abadi" w:hAnsi="Abadi"/>
          <w:sz w:val="30"/>
          <w:szCs w:val="30"/>
        </w:rPr>
        <w:t>God,</w:t>
      </w:r>
      <w:r>
        <w:rPr>
          <w:rFonts w:ascii="Abadi" w:hAnsi="Abadi"/>
          <w:sz w:val="30"/>
          <w:szCs w:val="30"/>
        </w:rPr>
        <w:t xml:space="preserve"> you’re the one </w:t>
      </w:r>
      <w:r w:rsidR="00385F4E">
        <w:rPr>
          <w:rFonts w:ascii="Abadi" w:hAnsi="Abadi"/>
          <w:sz w:val="30"/>
          <w:szCs w:val="30"/>
        </w:rPr>
        <w:t>ever</w:t>
      </w:r>
      <w:r>
        <w:rPr>
          <w:rFonts w:ascii="Abadi" w:hAnsi="Abadi"/>
          <w:sz w:val="30"/>
          <w:szCs w:val="30"/>
        </w:rPr>
        <w:t xml:space="preserve"> making things new</w:t>
      </w:r>
    </w:p>
    <w:p w14:paraId="39E0102F" w14:textId="77777777" w:rsidR="004F6C5F" w:rsidRPr="00C83275" w:rsidRDefault="004F6C5F" w:rsidP="00CC3E1F">
      <w:pPr>
        <w:pStyle w:val="NoSpacing"/>
        <w:rPr>
          <w:rFonts w:ascii="Abadi" w:hAnsi="Abadi"/>
          <w:sz w:val="30"/>
          <w:szCs w:val="30"/>
        </w:rPr>
      </w:pPr>
    </w:p>
    <w:p w14:paraId="49893D67" w14:textId="77E12F66" w:rsidR="00A53924" w:rsidRPr="001F439F" w:rsidRDefault="00A53924" w:rsidP="00CC3E1F">
      <w:pPr>
        <w:pStyle w:val="NoSpacing"/>
        <w:rPr>
          <w:rFonts w:ascii="Abadi" w:hAnsi="Abadi"/>
          <w:b/>
          <w:bCs/>
          <w:i/>
          <w:iCs/>
          <w:sz w:val="24"/>
          <w:szCs w:val="24"/>
        </w:rPr>
      </w:pPr>
      <w:r w:rsidRPr="001F439F">
        <w:rPr>
          <w:rFonts w:ascii="Abadi" w:hAnsi="Abadi"/>
          <w:b/>
          <w:bCs/>
          <w:i/>
          <w:iCs/>
          <w:sz w:val="24"/>
          <w:szCs w:val="24"/>
        </w:rPr>
        <w:t>David MacGregor</w:t>
      </w:r>
    </w:p>
    <w:p w14:paraId="15417DEB" w14:textId="5599FB93" w:rsidR="00A53924" w:rsidRPr="00A53924" w:rsidRDefault="00A53924" w:rsidP="00CC3E1F">
      <w:pPr>
        <w:pStyle w:val="NoSpacing"/>
        <w:rPr>
          <w:rFonts w:ascii="Abadi" w:hAnsi="Abadi"/>
        </w:rPr>
      </w:pPr>
      <w:r w:rsidRPr="00A53924">
        <w:rPr>
          <w:rFonts w:ascii="Abadi" w:hAnsi="Abadi"/>
        </w:rPr>
        <w:t xml:space="preserve">© 2025 Willow Publishing </w:t>
      </w:r>
    </w:p>
    <w:p w14:paraId="6B7C18B1" w14:textId="6EBFD316" w:rsidR="00490BF5" w:rsidRPr="00DB19CA" w:rsidRDefault="00C83275" w:rsidP="00D50B05">
      <w:pPr>
        <w:spacing w:line="240" w:lineRule="auto"/>
        <w:rPr>
          <w:rFonts w:ascii="Abadi" w:hAnsi="Abadi"/>
        </w:rPr>
      </w:pPr>
      <w:r w:rsidRPr="00DB19CA">
        <w:rPr>
          <w:rFonts w:ascii="Abadi" w:hAnsi="Abadi"/>
        </w:rPr>
        <w:t>(</w:t>
      </w:r>
      <w:r w:rsidR="00636A68" w:rsidRPr="00DB19CA">
        <w:rPr>
          <w:rFonts w:ascii="Abadi" w:hAnsi="Abadi"/>
        </w:rPr>
        <w:t>to</w:t>
      </w:r>
      <w:r w:rsidRPr="00DB19CA">
        <w:rPr>
          <w:rFonts w:ascii="Abadi" w:hAnsi="Abadi"/>
        </w:rPr>
        <w:t xml:space="preserve"> tune of </w:t>
      </w:r>
      <w:r w:rsidR="00636A68" w:rsidRPr="00DB19CA">
        <w:rPr>
          <w:rFonts w:ascii="Abadi" w:hAnsi="Abadi"/>
        </w:rPr>
        <w:t xml:space="preserve">HANOVER, as in </w:t>
      </w:r>
      <w:r w:rsidR="00636A68" w:rsidRPr="00DB19CA">
        <w:rPr>
          <w:rFonts w:ascii="Abadi" w:hAnsi="Abadi"/>
          <w:i/>
          <w:iCs/>
        </w:rPr>
        <w:t>O</w:t>
      </w:r>
      <w:r w:rsidR="001F439F" w:rsidRPr="00DB19CA">
        <w:rPr>
          <w:rFonts w:ascii="Abadi" w:hAnsi="Abadi"/>
          <w:i/>
          <w:iCs/>
        </w:rPr>
        <w:t xml:space="preserve"> worship the King, all glorious above</w:t>
      </w:r>
      <w:r w:rsidR="001F439F" w:rsidRPr="00DB19CA">
        <w:rPr>
          <w:rFonts w:ascii="Abadi" w:hAnsi="Abadi"/>
        </w:rPr>
        <w:t>)</w:t>
      </w:r>
    </w:p>
    <w:sectPr w:rsidR="00490BF5" w:rsidRPr="00DB19CA" w:rsidSect="00D50B05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badi">
    <w:panose1 w:val="020B0604020104020204"/>
    <w:charset w:val="4D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A014E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F549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BB01C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7A31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6D68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219891">
    <w:abstractNumId w:val="8"/>
  </w:num>
  <w:num w:numId="2" w16cid:durableId="992683994">
    <w:abstractNumId w:val="6"/>
  </w:num>
  <w:num w:numId="3" w16cid:durableId="76946366">
    <w:abstractNumId w:val="5"/>
  </w:num>
  <w:num w:numId="4" w16cid:durableId="1803041335">
    <w:abstractNumId w:val="4"/>
  </w:num>
  <w:num w:numId="5" w16cid:durableId="569732532">
    <w:abstractNumId w:val="7"/>
  </w:num>
  <w:num w:numId="6" w16cid:durableId="1482966590">
    <w:abstractNumId w:val="3"/>
  </w:num>
  <w:num w:numId="7" w16cid:durableId="1088769942">
    <w:abstractNumId w:val="2"/>
  </w:num>
  <w:num w:numId="8" w16cid:durableId="409429372">
    <w:abstractNumId w:val="1"/>
  </w:num>
  <w:num w:numId="9" w16cid:durableId="1929583631">
    <w:abstractNumId w:val="0"/>
  </w:num>
  <w:num w:numId="10" w16cid:durableId="1202716715">
    <w:abstractNumId w:val="11"/>
  </w:num>
  <w:num w:numId="11" w16cid:durableId="451706763">
    <w:abstractNumId w:val="9"/>
  </w:num>
  <w:num w:numId="12" w16cid:durableId="1543904796">
    <w:abstractNumId w:val="10"/>
  </w:num>
  <w:num w:numId="13" w16cid:durableId="1022588501">
    <w:abstractNumId w:val="12"/>
  </w:num>
  <w:num w:numId="14" w16cid:durableId="6205771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5FAA"/>
    <w:rsid w:val="00034616"/>
    <w:rsid w:val="0006063C"/>
    <w:rsid w:val="00091724"/>
    <w:rsid w:val="000965A1"/>
    <w:rsid w:val="000B6992"/>
    <w:rsid w:val="001166C8"/>
    <w:rsid w:val="0015074B"/>
    <w:rsid w:val="001E421A"/>
    <w:rsid w:val="001E502F"/>
    <w:rsid w:val="001F439F"/>
    <w:rsid w:val="00207E67"/>
    <w:rsid w:val="00255522"/>
    <w:rsid w:val="00257E85"/>
    <w:rsid w:val="00282119"/>
    <w:rsid w:val="002952B3"/>
    <w:rsid w:val="0029639D"/>
    <w:rsid w:val="002B2FFE"/>
    <w:rsid w:val="002F79D8"/>
    <w:rsid w:val="003223C8"/>
    <w:rsid w:val="00326F90"/>
    <w:rsid w:val="00334DF5"/>
    <w:rsid w:val="00385F4E"/>
    <w:rsid w:val="003A7294"/>
    <w:rsid w:val="003C25A0"/>
    <w:rsid w:val="003C5050"/>
    <w:rsid w:val="0045497B"/>
    <w:rsid w:val="004904E8"/>
    <w:rsid w:val="00490BF5"/>
    <w:rsid w:val="004A134B"/>
    <w:rsid w:val="004B6CE6"/>
    <w:rsid w:val="004C1D28"/>
    <w:rsid w:val="004D1324"/>
    <w:rsid w:val="004F6C5F"/>
    <w:rsid w:val="00531C8B"/>
    <w:rsid w:val="00540B1A"/>
    <w:rsid w:val="00547357"/>
    <w:rsid w:val="00573F8F"/>
    <w:rsid w:val="005979AF"/>
    <w:rsid w:val="00636A68"/>
    <w:rsid w:val="006A125F"/>
    <w:rsid w:val="007D002E"/>
    <w:rsid w:val="007E5EEC"/>
    <w:rsid w:val="008410E8"/>
    <w:rsid w:val="009321C0"/>
    <w:rsid w:val="00944714"/>
    <w:rsid w:val="00947691"/>
    <w:rsid w:val="0095168E"/>
    <w:rsid w:val="00965D29"/>
    <w:rsid w:val="0099127F"/>
    <w:rsid w:val="009C678F"/>
    <w:rsid w:val="009E0E07"/>
    <w:rsid w:val="00A100A5"/>
    <w:rsid w:val="00A30767"/>
    <w:rsid w:val="00A53924"/>
    <w:rsid w:val="00A7409A"/>
    <w:rsid w:val="00AA1D8D"/>
    <w:rsid w:val="00AB2F25"/>
    <w:rsid w:val="00AB3CD6"/>
    <w:rsid w:val="00AB4CBC"/>
    <w:rsid w:val="00AE79A1"/>
    <w:rsid w:val="00B47730"/>
    <w:rsid w:val="00B72AD5"/>
    <w:rsid w:val="00B73BBC"/>
    <w:rsid w:val="00B77EE0"/>
    <w:rsid w:val="00B85478"/>
    <w:rsid w:val="00BF0FF0"/>
    <w:rsid w:val="00C159E5"/>
    <w:rsid w:val="00C806F5"/>
    <w:rsid w:val="00C83275"/>
    <w:rsid w:val="00C955EC"/>
    <w:rsid w:val="00CA500C"/>
    <w:rsid w:val="00CA75EF"/>
    <w:rsid w:val="00CB055F"/>
    <w:rsid w:val="00CB0664"/>
    <w:rsid w:val="00D152B8"/>
    <w:rsid w:val="00D50B05"/>
    <w:rsid w:val="00D66C20"/>
    <w:rsid w:val="00D845AC"/>
    <w:rsid w:val="00DB19CA"/>
    <w:rsid w:val="00DE40AB"/>
    <w:rsid w:val="00E13D25"/>
    <w:rsid w:val="00E5024F"/>
    <w:rsid w:val="00E67E4E"/>
    <w:rsid w:val="00FC693F"/>
    <w:rsid w:val="00FE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7BBE3"/>
  <w14:defaultImageDpi w14:val="300"/>
  <w15:docId w15:val="{552AEA85-16C6-5546-9B39-D6EFC609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490B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490BF5"/>
  </w:style>
  <w:style w:type="paragraph" w:customStyle="1" w:styleId="p2">
    <w:name w:val="p2"/>
    <w:basedOn w:val="Normal"/>
    <w:rsid w:val="00490B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490BF5"/>
  </w:style>
  <w:style w:type="character" w:customStyle="1" w:styleId="apple-converted-space">
    <w:name w:val="apple-converted-space"/>
    <w:basedOn w:val="DefaultParagraphFont"/>
    <w:rsid w:val="00490BF5"/>
  </w:style>
  <w:style w:type="paragraph" w:customStyle="1" w:styleId="p3">
    <w:name w:val="p3"/>
    <w:basedOn w:val="Normal"/>
    <w:rsid w:val="00490B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3">
    <w:name w:val="s3"/>
    <w:basedOn w:val="DefaultParagraphFont"/>
    <w:rsid w:val="00490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MacGregor</cp:lastModifiedBy>
  <cp:revision>14</cp:revision>
  <cp:lastPrinted>2025-11-27T21:51:00Z</cp:lastPrinted>
  <dcterms:created xsi:type="dcterms:W3CDTF">2025-11-26T09:45:00Z</dcterms:created>
  <dcterms:modified xsi:type="dcterms:W3CDTF">2025-11-28T01:55:00Z</dcterms:modified>
  <cp:category/>
</cp:coreProperties>
</file>